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Сармасиб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</w:rPr>
        <w:t>...</w:t>
      </w:r>
      <w:r>
        <w:rPr>
          <w:rStyle w:val="cat-PassportDatagrp-2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7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2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1881038624020002218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Style w:val="cat-PhoneNumbergrp-27rplc-2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574141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1881038624020002218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1881038624020002218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Сармасиб оглы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3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9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0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1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0412365400725000972520134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0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440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Sumgrp-22rplc-19">
    <w:name w:val="cat-Sum grp-2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PhoneNumbergrp-27rplc-25">
    <w:name w:val="cat-PhoneNumber grp-27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Sumgrp-23rplc-32">
    <w:name w:val="cat-Sum grp-23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9rplc-35">
    <w:name w:val="cat-Address grp-9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BC46-8658-4A6C-A1A4-B99CBB1412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